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AF9BC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202C28DD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第七周工作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11137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92840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19575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D22F4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D49CA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AA7BB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0A361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D04DB6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BD4E1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1.召开党组织会议、校长办公会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48AD8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CEAA8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AB4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0579F4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508CC5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填写、上报2024年公积金调整部分数据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6DF76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46EA3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B2E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914E6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7F5EE7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区2025年招生工作管理平台相关信息上报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A3C5D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32414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C63B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2EFDF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CCF23B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兔园 菜园修缮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19B8F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D91D3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1EE5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2BD56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DC550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5.3月份考核汇总、校内审批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AC57C3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46B0E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371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EC57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FBF74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6.上传组织生活会相关材料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374D74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洁 王德虎 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38DDA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E4A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17BAA2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CF2445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482C46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百校千师活动筹备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DFFEB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035D7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B7E5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44B8F3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595A4C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资产盘点（科学一、二室）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7F621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0C0F5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56F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7BC02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43138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3.省教职工新系统调试使用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82393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E18E4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0A3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FF9FB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7E55A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4.筹划4月份党员活动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38DC8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880F2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0C28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F8254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05E59B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4D3B08">
            <w:pPr>
              <w:widowControl/>
              <w:numPr>
                <w:ilvl w:val="0"/>
                <w:numId w:val="4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校园安全巡视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6C484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EB87D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914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4D176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8347DA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2.资产清查旬报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89025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0FE02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A794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119742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E3FCCA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79F592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饮用水水质检测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C75DD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珺 鹿树忠 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64DAE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DC6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819FF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3DB35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2.区教学工作会议国家课程校本化实施研讨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73A64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沈 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科 花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C32CD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8459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DD718C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662C2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3.《食材供应突发事件应急预案》上报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6E754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91B4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17A8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188D8B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3EE0E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作业、教案检查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382C1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CB9EF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875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9BD8B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F7523A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90216D">
            <w:pPr>
              <w:widowControl/>
              <w:numPr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建邺好故事文案定稿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D5707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洁 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44801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DF109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2584D78"/>
    <w:rsid w:val="03052BB5"/>
    <w:rsid w:val="03146B5B"/>
    <w:rsid w:val="03E2554B"/>
    <w:rsid w:val="065D7D83"/>
    <w:rsid w:val="067A3220"/>
    <w:rsid w:val="07313B62"/>
    <w:rsid w:val="07C8666B"/>
    <w:rsid w:val="08D2616E"/>
    <w:rsid w:val="0B0A7831"/>
    <w:rsid w:val="0BAE5C3A"/>
    <w:rsid w:val="1236770B"/>
    <w:rsid w:val="13D75A7D"/>
    <w:rsid w:val="145A67D2"/>
    <w:rsid w:val="155035F4"/>
    <w:rsid w:val="16792AF7"/>
    <w:rsid w:val="16971DCE"/>
    <w:rsid w:val="16E35BA0"/>
    <w:rsid w:val="17AF353E"/>
    <w:rsid w:val="185C4966"/>
    <w:rsid w:val="188266CE"/>
    <w:rsid w:val="18E55356"/>
    <w:rsid w:val="1B836B2F"/>
    <w:rsid w:val="1C7B0AD9"/>
    <w:rsid w:val="1D8F18F4"/>
    <w:rsid w:val="1DC146EE"/>
    <w:rsid w:val="1E827BFE"/>
    <w:rsid w:val="1ED46585"/>
    <w:rsid w:val="1FDD021F"/>
    <w:rsid w:val="20BA692F"/>
    <w:rsid w:val="21474A04"/>
    <w:rsid w:val="219750A0"/>
    <w:rsid w:val="220F72C1"/>
    <w:rsid w:val="27107401"/>
    <w:rsid w:val="28A27820"/>
    <w:rsid w:val="28A31A0E"/>
    <w:rsid w:val="28C93CCA"/>
    <w:rsid w:val="2DA77ACD"/>
    <w:rsid w:val="2E426A62"/>
    <w:rsid w:val="2EB323F9"/>
    <w:rsid w:val="2EF749F0"/>
    <w:rsid w:val="2F325637"/>
    <w:rsid w:val="2FB73F61"/>
    <w:rsid w:val="2FE1057F"/>
    <w:rsid w:val="30234671"/>
    <w:rsid w:val="35643762"/>
    <w:rsid w:val="37E62B54"/>
    <w:rsid w:val="38E946AA"/>
    <w:rsid w:val="398B03CB"/>
    <w:rsid w:val="39D71FB3"/>
    <w:rsid w:val="3A1F6F6F"/>
    <w:rsid w:val="3A636FB5"/>
    <w:rsid w:val="3C7E2E04"/>
    <w:rsid w:val="3D207CCF"/>
    <w:rsid w:val="43FA2B56"/>
    <w:rsid w:val="44253824"/>
    <w:rsid w:val="44E346A3"/>
    <w:rsid w:val="4659090B"/>
    <w:rsid w:val="46E26BDC"/>
    <w:rsid w:val="485F5F0B"/>
    <w:rsid w:val="486C197D"/>
    <w:rsid w:val="48FC5861"/>
    <w:rsid w:val="492B1D33"/>
    <w:rsid w:val="4ABE3F0A"/>
    <w:rsid w:val="4B010734"/>
    <w:rsid w:val="4B2A1534"/>
    <w:rsid w:val="4B6367A2"/>
    <w:rsid w:val="4C5B5467"/>
    <w:rsid w:val="4CAB045F"/>
    <w:rsid w:val="4E380037"/>
    <w:rsid w:val="4E501114"/>
    <w:rsid w:val="4E992277"/>
    <w:rsid w:val="4FD93A3B"/>
    <w:rsid w:val="503D306F"/>
    <w:rsid w:val="5363784F"/>
    <w:rsid w:val="53646676"/>
    <w:rsid w:val="54235E8C"/>
    <w:rsid w:val="54484523"/>
    <w:rsid w:val="544F3BE0"/>
    <w:rsid w:val="5496745E"/>
    <w:rsid w:val="564D458F"/>
    <w:rsid w:val="568E25F2"/>
    <w:rsid w:val="58445001"/>
    <w:rsid w:val="58D5646B"/>
    <w:rsid w:val="58EC7F3F"/>
    <w:rsid w:val="5A12203D"/>
    <w:rsid w:val="5A2F6BFD"/>
    <w:rsid w:val="5B326AAD"/>
    <w:rsid w:val="5B6D2AC1"/>
    <w:rsid w:val="5BBE7A08"/>
    <w:rsid w:val="5D0D0A7F"/>
    <w:rsid w:val="5D0D4DC0"/>
    <w:rsid w:val="5D2B6F0D"/>
    <w:rsid w:val="60275316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E2CD0"/>
    <w:rsid w:val="6D6840D8"/>
    <w:rsid w:val="6E430FF2"/>
    <w:rsid w:val="706978A3"/>
    <w:rsid w:val="71873C3C"/>
    <w:rsid w:val="73A432A7"/>
    <w:rsid w:val="73CE4205"/>
    <w:rsid w:val="764023EB"/>
    <w:rsid w:val="788968B7"/>
    <w:rsid w:val="7B061FFB"/>
    <w:rsid w:val="7D27116C"/>
    <w:rsid w:val="7DF3543C"/>
    <w:rsid w:val="7EB60060"/>
    <w:rsid w:val="7EEB3891"/>
    <w:rsid w:val="7F22186E"/>
    <w:rsid w:val="7FC1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脚 Char"/>
    <w:semiHidden/>
    <w:qFormat/>
    <w:uiPriority w:val="99"/>
    <w:rPr>
      <w:sz w:val="18"/>
      <w:szCs w:val="18"/>
    </w:r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436</Characters>
  <TotalTime>5</TotalTime>
  <ScaleCrop>false</ScaleCrop>
  <LinksUpToDate>false</LinksUpToDate>
  <CharactersWithSpaces>456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2025-03-24T13:32:00Z</dcterms:created>
  <dc:creator>王德虎</dc:creator>
  <cp:lastModifiedBy>企业用户_540344648</cp:lastModifiedBy>
  <dcterms:modified xsi:type="dcterms:W3CDTF">2025-03-24T05:40:40Z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eyJoZGlkIjoiOTNlZjA3NmY3MGY1MzUzNDQ4MDNlYTE5NDczNzIwNjgiLCJ1c2VySWQiOiIxNTU5OTI2Mzk3In0=</vt:lpwstr>
  </property>
  <property fmtid="{D5CDD505-2E9C-101B-9397-08002B2CF9AE}" pid="3" name="KSOProductBuildVer">
    <vt:lpwstr>2052-12.1.0.20305</vt:lpwstr>
  </property>
  <property fmtid="{D5CDD505-2E9C-101B-9397-08002B2CF9AE}" pid="4" name="ICV">
    <vt:lpwstr>4C053AF7E80241C39FF317F93B6713FA_12</vt:lpwstr>
  </property>
</Properties>
</file>