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76BA9">
      <w:pPr>
        <w:pStyle w:val="7"/>
        <w:spacing w:before="0" w:beforeAutospacing="0" w:after="0" w:afterAutospacing="0"/>
        <w:jc w:val="center"/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南京市</w:t>
      </w:r>
      <w:r>
        <w:rPr>
          <w:rFonts w:hint="eastAsia"/>
          <w:b/>
          <w:bCs/>
          <w:color w:val="000000"/>
          <w:sz w:val="32"/>
          <w:szCs w:val="32"/>
        </w:rPr>
        <w:t>莫愁湖小学202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color w:val="000000"/>
          <w:sz w:val="32"/>
          <w:szCs w:val="32"/>
        </w:rPr>
        <w:t>～202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/>
          <w:b/>
          <w:bCs/>
          <w:color w:val="000000"/>
          <w:sz w:val="32"/>
          <w:szCs w:val="32"/>
        </w:rPr>
        <w:t>学年第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/>
          <w:b/>
          <w:bCs/>
          <w:color w:val="000000"/>
          <w:sz w:val="32"/>
          <w:szCs w:val="32"/>
        </w:rPr>
        <w:t>学期</w:t>
      </w:r>
    </w:p>
    <w:p w14:paraId="3C9C9D63">
      <w:pPr>
        <w:pStyle w:val="7"/>
        <w:spacing w:before="0" w:beforeAutospacing="0" w:after="0" w:afterAutospacing="0"/>
        <w:jc w:val="center"/>
        <w:rPr>
          <w:rFonts w:hint="eastAsia"/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第八周工作</w:t>
      </w:r>
      <w:r>
        <w:rPr>
          <w:rFonts w:hint="eastAsia"/>
          <w:b/>
          <w:bCs/>
          <w:color w:val="000000"/>
          <w:sz w:val="32"/>
          <w:szCs w:val="32"/>
        </w:rPr>
        <w:t>安排</w:t>
      </w:r>
    </w:p>
    <w:p w14:paraId="5A5B88B3">
      <w:pPr>
        <w:pStyle w:val="7"/>
        <w:spacing w:before="0" w:beforeAutospacing="0" w:after="0" w:afterAutospacing="0"/>
        <w:jc w:val="center"/>
        <w:rPr>
          <w:rFonts w:hint="eastAsia"/>
          <w:b/>
          <w:bCs/>
          <w:color w:val="000000"/>
          <w:sz w:val="32"/>
          <w:szCs w:val="32"/>
        </w:rPr>
      </w:pPr>
      <w:bookmarkStart w:id="0" w:name="_GoBack"/>
      <w:bookmarkEnd w:id="0"/>
    </w:p>
    <w:tbl>
      <w:tblPr>
        <w:tblStyle w:val="4"/>
        <w:tblW w:w="86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4371"/>
        <w:gridCol w:w="1980"/>
        <w:gridCol w:w="825"/>
      </w:tblGrid>
      <w:tr w14:paraId="26300A62">
        <w:trPr>
          <w:trHeight w:val="495" w:hRule="atLeast"/>
        </w:trPr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69C68C9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期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C8DF6D8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具体工作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B454A2B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102C53D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420BC6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1E97C75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6E485198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星期一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3051FCA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1.召开党组织会、校长办公会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9167144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 敏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F9F1234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1A6BC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1CF463E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C9F6880">
            <w:pPr>
              <w:widowControl/>
              <w:numPr>
                <w:ilvl w:val="0"/>
                <w:numId w:val="1"/>
              </w:num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中小学运动场地调查表报基建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14B6827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1C9F456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34FAB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C8D682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1AF2F9F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3.莫小基础教育成果编写讨论会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E7A7F8D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敏 徐子倩   何笑宇 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科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5CE080B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BBFF1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D7D6236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EB835B4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4.参加区装备采购会议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FFA43AB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0E3863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8BF21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83AE3E7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B3A3831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5.召开党员大会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68CD010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敏 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洁 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9DC8579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8FE52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7BDB5F2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46979FA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6.上传发展党员材料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BBA3EC8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洁 王德虎  吴丹丹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11D489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89A59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7163F99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05BD7118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星期二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1A08A17"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三月核心素养日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D4ED759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沈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CE5E311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F26BF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7078B5B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448B7FD">
            <w:pPr>
              <w:widowControl/>
              <w:numPr>
                <w:ilvl w:val="0"/>
                <w:numId w:val="3"/>
              </w:num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办理延聘手续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E12F57C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A484037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2BD14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5CB1836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F31A718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3.盘点大队部资产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6986834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鹿树忠 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悦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5C4BC7F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3AFA8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F23D2BF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7F6A327D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星期三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0479A26">
            <w:pPr>
              <w:widowControl/>
              <w:numPr>
                <w:ilvl w:val="0"/>
                <w:numId w:val="4"/>
              </w:num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基础教育高质量发展创新案例上报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8F4A7BE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强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386AF7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03BC2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940B46A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0EDF2C8"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2.OA平台提交清明节值班表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B59DA2B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F2CC2F2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629DD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3FC29F6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6698727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3.梳理食堂食材结算情况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B3FBB18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敏 鹿树忠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蓓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C51A59B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48F61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1BDCFDA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1133A04A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星期四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9D42091">
            <w:pPr>
              <w:widowControl/>
              <w:numPr>
                <w:ilvl w:val="0"/>
                <w:numId w:val="5"/>
              </w:num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校园安全检查巡查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6AB6658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D08A3CF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CDA2D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792AFE7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D9B8598">
            <w:pPr>
              <w:widowControl/>
              <w:numPr>
                <w:ilvl w:val="0"/>
                <w:numId w:val="5"/>
              </w:num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制作党建宣传展板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004EE9C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 敏 周 洁 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09661D7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1DB378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</w:p>
  </w:footnote>
  <w:footnote w:type="continuationSeparator" w:id="1">
    <w:p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0053208E"/>
    <w:multiLevelType w:val="multilevel"/>
    <w:tmpl w:val="0053208E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4">
    <w:nsid w:val="59ADCABA"/>
    <w:multiLevelType w:val="multilevel"/>
    <w:tmpl w:val="59ADCABA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lZjA3NmY3MGY1MzUzNDQ4MDNlYTE5NDczNzIwNjgifQ=="/>
  </w:docVars>
  <w:rsids>
    <w:rsidRoot w:val="00260F3D"/>
    <w:rsid w:val="00260F3D"/>
    <w:rsid w:val="002D030C"/>
    <w:rsid w:val="007B3EA7"/>
    <w:rsid w:val="00883A56"/>
    <w:rsid w:val="00934A2F"/>
    <w:rsid w:val="009A7605"/>
    <w:rsid w:val="00BC7855"/>
    <w:rsid w:val="00DC0C43"/>
    <w:rsid w:val="00DD07B8"/>
    <w:rsid w:val="00EE1A45"/>
    <w:rsid w:val="01AE2E93"/>
    <w:rsid w:val="02301EAE"/>
    <w:rsid w:val="02584D78"/>
    <w:rsid w:val="03052BB5"/>
    <w:rsid w:val="03146B5B"/>
    <w:rsid w:val="03E2554B"/>
    <w:rsid w:val="065D7D83"/>
    <w:rsid w:val="067A3220"/>
    <w:rsid w:val="07313B62"/>
    <w:rsid w:val="07C8666B"/>
    <w:rsid w:val="0B0A7831"/>
    <w:rsid w:val="0BAE5C3A"/>
    <w:rsid w:val="1236770B"/>
    <w:rsid w:val="13D75A7D"/>
    <w:rsid w:val="145A67D2"/>
    <w:rsid w:val="155035F4"/>
    <w:rsid w:val="16792AF7"/>
    <w:rsid w:val="16971DCE"/>
    <w:rsid w:val="17AF353E"/>
    <w:rsid w:val="185C4966"/>
    <w:rsid w:val="188266CE"/>
    <w:rsid w:val="18E55356"/>
    <w:rsid w:val="1B836B2F"/>
    <w:rsid w:val="1C7B0AD9"/>
    <w:rsid w:val="1D8F18F4"/>
    <w:rsid w:val="1DC146EE"/>
    <w:rsid w:val="1E827BFE"/>
    <w:rsid w:val="1FDD021F"/>
    <w:rsid w:val="20BA692F"/>
    <w:rsid w:val="21474A04"/>
    <w:rsid w:val="219750A0"/>
    <w:rsid w:val="220F72C1"/>
    <w:rsid w:val="27107401"/>
    <w:rsid w:val="28A27820"/>
    <w:rsid w:val="28A31A0E"/>
    <w:rsid w:val="28C93CCA"/>
    <w:rsid w:val="2DA77ACD"/>
    <w:rsid w:val="2E426A62"/>
    <w:rsid w:val="2EB323F9"/>
    <w:rsid w:val="2EF749F0"/>
    <w:rsid w:val="2F325637"/>
    <w:rsid w:val="2FB73F61"/>
    <w:rsid w:val="2FE1057F"/>
    <w:rsid w:val="30234671"/>
    <w:rsid w:val="35561B56"/>
    <w:rsid w:val="35643762"/>
    <w:rsid w:val="35FF4B01"/>
    <w:rsid w:val="3689552A"/>
    <w:rsid w:val="38E946AA"/>
    <w:rsid w:val="398B03CB"/>
    <w:rsid w:val="39D71FB3"/>
    <w:rsid w:val="3A1F6F6F"/>
    <w:rsid w:val="3A636FB5"/>
    <w:rsid w:val="3ACA21FD"/>
    <w:rsid w:val="3C7E2E04"/>
    <w:rsid w:val="3D207CCF"/>
    <w:rsid w:val="43FA2B56"/>
    <w:rsid w:val="44253824"/>
    <w:rsid w:val="44E346A3"/>
    <w:rsid w:val="4659090B"/>
    <w:rsid w:val="46E26BDC"/>
    <w:rsid w:val="485F5F0B"/>
    <w:rsid w:val="486C197D"/>
    <w:rsid w:val="48FC5861"/>
    <w:rsid w:val="492B1D33"/>
    <w:rsid w:val="4ABE3F0A"/>
    <w:rsid w:val="4B010734"/>
    <w:rsid w:val="4B2A1534"/>
    <w:rsid w:val="4B6367A2"/>
    <w:rsid w:val="4CAB045F"/>
    <w:rsid w:val="4E380037"/>
    <w:rsid w:val="4E501114"/>
    <w:rsid w:val="4E992277"/>
    <w:rsid w:val="4FD93A3B"/>
    <w:rsid w:val="503D306F"/>
    <w:rsid w:val="5363784F"/>
    <w:rsid w:val="53646676"/>
    <w:rsid w:val="54235E8C"/>
    <w:rsid w:val="54484523"/>
    <w:rsid w:val="544F3BE0"/>
    <w:rsid w:val="5496745E"/>
    <w:rsid w:val="564D458F"/>
    <w:rsid w:val="568E25F2"/>
    <w:rsid w:val="58445001"/>
    <w:rsid w:val="58D5646B"/>
    <w:rsid w:val="58EC7F3F"/>
    <w:rsid w:val="5A12203D"/>
    <w:rsid w:val="5A2F6BFD"/>
    <w:rsid w:val="5B326AAD"/>
    <w:rsid w:val="5B6A2FD1"/>
    <w:rsid w:val="5B6D2AC1"/>
    <w:rsid w:val="5BBE7A08"/>
    <w:rsid w:val="5D0D0A7F"/>
    <w:rsid w:val="5D0D4DC0"/>
    <w:rsid w:val="5D2B6F0D"/>
    <w:rsid w:val="60275316"/>
    <w:rsid w:val="624F2435"/>
    <w:rsid w:val="627F4D2F"/>
    <w:rsid w:val="629628FD"/>
    <w:rsid w:val="637C7D45"/>
    <w:rsid w:val="663D1920"/>
    <w:rsid w:val="66F51F88"/>
    <w:rsid w:val="672459E7"/>
    <w:rsid w:val="67556778"/>
    <w:rsid w:val="676F0335"/>
    <w:rsid w:val="6B0D2C0B"/>
    <w:rsid w:val="6B964CE8"/>
    <w:rsid w:val="6BBF2EC5"/>
    <w:rsid w:val="6D002C3A"/>
    <w:rsid w:val="6D0E2CD0"/>
    <w:rsid w:val="6D6840D8"/>
    <w:rsid w:val="6E430FF2"/>
    <w:rsid w:val="706978A3"/>
    <w:rsid w:val="709E3F6A"/>
    <w:rsid w:val="71873C3C"/>
    <w:rsid w:val="73A432A7"/>
    <w:rsid w:val="73CE4205"/>
    <w:rsid w:val="764023EB"/>
    <w:rsid w:val="788968B7"/>
    <w:rsid w:val="7B061FFB"/>
    <w:rsid w:val="7D27116C"/>
    <w:rsid w:val="7DF3543C"/>
    <w:rsid w:val="7EB60060"/>
    <w:rsid w:val="7EEB3891"/>
    <w:rsid w:val="7F22186E"/>
    <w:rsid w:val="7FC150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20" w:lineRule="exact"/>
      <w:ind w:firstLine="42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customStyle="1" w:styleId="6">
    <w:name w:val="页眉 Char"/>
    <w:semiHidden/>
    <w:qFormat/>
    <w:uiPriority w:val="99"/>
    <w:rPr>
      <w:sz w:val="18"/>
      <w:szCs w:val="18"/>
    </w:rPr>
  </w:style>
  <w:style w:type="paragraph" w:customStyle="1" w:styleId="7">
    <w:name w:val="paragraph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脚 Char"/>
    <w:semiHidden/>
    <w:qFormat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notes.xml" Type="http://schemas.openxmlformats.org/officeDocument/2006/relationships/footnotes"/><Relationship Id="rId4" Target="endnotes.xml" Type="http://schemas.openxmlformats.org/officeDocument/2006/relationships/endnotes"/><Relationship Id="rId5" Target="theme/theme1.xml" Type="http://schemas.openxmlformats.org/officeDocument/2006/relationships/theme"/><Relationship Id="rId6" Target="numbering.xml" Type="http://schemas.openxmlformats.org/officeDocument/2006/relationships/numbering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288</Words>
  <Characters>337</Characters>
  <TotalTime>3</TotalTime>
  <ScaleCrop>false</ScaleCrop>
  <LinksUpToDate>false</LinksUpToDate>
  <CharactersWithSpaces>357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2025-03-31T13:25:00Z</dcterms:created>
  <dc:creator>王德虎</dc:creator>
  <cp:lastModifiedBy>企业用户_540344648</cp:lastModifiedBy>
  <dcterms:modified xsi:type="dcterms:W3CDTF">2025-03-31T05:33:10Z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eyJoZGlkIjoiOTNlZjA3NmY3MGY1MzUzNDQ4MDNlYTE5NDczNzIwNjgiLCJ1c2VySWQiOiIxNTU5OTI2Mzk3In0=</vt:lpwstr>
  </property>
  <property fmtid="{D5CDD505-2E9C-101B-9397-08002B2CF9AE}" pid="3" name="KSOProductBuildVer">
    <vt:lpwstr>2052-12.1.0.20305</vt:lpwstr>
  </property>
  <property fmtid="{D5CDD505-2E9C-101B-9397-08002B2CF9AE}" pid="4" name="ICV">
    <vt:lpwstr>379F8E3386AF439F87CB01323224AEA5_12</vt:lpwstr>
  </property>
</Properties>
</file>