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4FD46">
      <w:pPr>
        <w:pStyle w:val="7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42F38AD7">
      <w:pPr>
        <w:pStyle w:val="7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第二周工作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0333BF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F4514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3C863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F277F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4BE52A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ADC94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E9A8C9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3F6626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FAB55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1.召开党组织会议、校长办公会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0E6D3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 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06316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4EF1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570091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84F817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召开党支部委员会议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CCDBC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3A6DC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4D24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70E774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5A8486">
            <w:pPr>
              <w:widowControl/>
              <w:pBdr>
                <w:bottom w:val="none" w:color="auto" w:sz="0" w:space="0"/>
              </w:pBdr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开展本学期课后服务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CB8133">
            <w:pPr>
              <w:widowControl/>
              <w:pBdr>
                <w:bottom w:val="none" w:color="auto" w:sz="0" w:space="0"/>
              </w:pBd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BDA57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454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8E3187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17D2E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4.各学科寒假作业的收取、评比、展示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A54C0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7834F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报道</w:t>
            </w:r>
          </w:p>
        </w:tc>
      </w:tr>
      <w:tr w14:paraId="2C4EE4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29EDD5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1D92A6">
            <w:pPr>
              <w:widowControl/>
              <w:pBdr>
                <w:bottom w:val="none" w:color="auto" w:sz="0" w:space="0"/>
              </w:pBdr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5.12月、1月课后服务工资发放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1AF6CA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8EEBA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D84F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B41E22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69748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6.教导处教材整理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056A53">
            <w:pPr>
              <w:widowControl/>
              <w:pBdr>
                <w:bottom w:val="none" w:color="auto" w:sz="0" w:space="0"/>
              </w:pBdr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沈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6C8E7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885D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E37EA3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C07A4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7.完成一体化、资产云的部分资产配置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00D31E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鹿树忠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蓓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7C3DA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B36A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B8CB36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602BC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8.2月份社保费用缴纳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2EAB9D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26964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3F22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DD611D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20AB450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8595EC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二月份督导材料准备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84DFF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91A85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4805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0180CE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EF19FC"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全区关工委秘书长、家长学校管理人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员会议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85695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濮春夏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2A460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74C7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AF298C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AF211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3.教学部门会议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6C875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19A33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C630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0FAC21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C84CA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4.上交1月份的资产清查表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DF2B1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0B38F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90CA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2EA35C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B60FB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5.参加区技装会议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CE361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F15A2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628BD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0D351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4CBFD0F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313C97">
            <w:pPr>
              <w:widowControl/>
              <w:numPr>
                <w:ilvl w:val="0"/>
                <w:numId w:val="4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青年教师寒假作业上交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1E382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1F1FB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0481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952907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7F3332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2.检修广播系统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C1F4E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马久生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0EA83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9895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042A64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16E2B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3.学生证填写盖章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06DA0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662C1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963A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0E3F8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9797F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4.盘点部分功能室的固定资产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4AC9F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68BB6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1ACA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BCED04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B9418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5.填报新进人员准入查询信息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B95D1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90A56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62A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CB109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99A8BEA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D31AC27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35E4DE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5A6E993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56B3FD">
            <w:pPr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教研组长会议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B1454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14165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C676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CB487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F8E67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2.修改江苏省食堂阳光平台聘用人员的健康证等信息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9E9DE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F7CF7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E458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490623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C0376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3.2024年事业单位人员年报报表填写、上报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D5790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5DAE9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009A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744D11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C98ED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4.更新党建宣传展板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ACF9F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27953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23A7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C2E673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5483043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3FA35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1.教研组计划上交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E0C7D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C5F2B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C70F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6491A1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451B3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2.组织食堂工作人员学习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教育部办公厅印发的《中小学校园膳食监督家长委员会工作办法（试行）》文件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11DCD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马久生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93108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3FDE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B13067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B3644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3.2月份月考核汇总、校内审批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3CC09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2B6DD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C16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2A6692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EC6E8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4.公积金调整审批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80F6C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E1FF6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BE95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C9C737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170CE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5.观摩新城小学北校区党支部组织生活会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5A378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D3F05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0E7CF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D67365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E5EC0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6.收取各部门计划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8D2D2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5836D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195E4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2B61745"/>
    <w:rsid w:val="03052BB5"/>
    <w:rsid w:val="03146B5B"/>
    <w:rsid w:val="03E2554B"/>
    <w:rsid w:val="065D7D83"/>
    <w:rsid w:val="067A3220"/>
    <w:rsid w:val="07C8666B"/>
    <w:rsid w:val="0B0A7831"/>
    <w:rsid w:val="0BAE5C3A"/>
    <w:rsid w:val="1236770B"/>
    <w:rsid w:val="13D75A7D"/>
    <w:rsid w:val="145A67D2"/>
    <w:rsid w:val="16792AF7"/>
    <w:rsid w:val="16971DCE"/>
    <w:rsid w:val="1700420E"/>
    <w:rsid w:val="17AF353E"/>
    <w:rsid w:val="185C4966"/>
    <w:rsid w:val="188266CE"/>
    <w:rsid w:val="18E55356"/>
    <w:rsid w:val="1B836B2F"/>
    <w:rsid w:val="1C7B0AD9"/>
    <w:rsid w:val="1DC146EE"/>
    <w:rsid w:val="1E827BFE"/>
    <w:rsid w:val="1FDD021F"/>
    <w:rsid w:val="20BA692F"/>
    <w:rsid w:val="21474A04"/>
    <w:rsid w:val="219750A0"/>
    <w:rsid w:val="220F72C1"/>
    <w:rsid w:val="27107401"/>
    <w:rsid w:val="28A27820"/>
    <w:rsid w:val="28A31A0E"/>
    <w:rsid w:val="28C93CCA"/>
    <w:rsid w:val="2DA77ACD"/>
    <w:rsid w:val="2E426A62"/>
    <w:rsid w:val="2EB323F9"/>
    <w:rsid w:val="2EF749F0"/>
    <w:rsid w:val="2FB73F61"/>
    <w:rsid w:val="2FE1057F"/>
    <w:rsid w:val="30234671"/>
    <w:rsid w:val="35643762"/>
    <w:rsid w:val="38E946AA"/>
    <w:rsid w:val="398B03CB"/>
    <w:rsid w:val="39D71FB3"/>
    <w:rsid w:val="3A1F6F6F"/>
    <w:rsid w:val="3A636FB5"/>
    <w:rsid w:val="3C7E2E04"/>
    <w:rsid w:val="3D207CCF"/>
    <w:rsid w:val="43FA2B56"/>
    <w:rsid w:val="44253824"/>
    <w:rsid w:val="44E346A3"/>
    <w:rsid w:val="4659090B"/>
    <w:rsid w:val="46E26BDC"/>
    <w:rsid w:val="485F5F0B"/>
    <w:rsid w:val="486C197D"/>
    <w:rsid w:val="48FC5861"/>
    <w:rsid w:val="492B1D33"/>
    <w:rsid w:val="4ABE3F0A"/>
    <w:rsid w:val="4B010734"/>
    <w:rsid w:val="4B2A1534"/>
    <w:rsid w:val="4B6367A2"/>
    <w:rsid w:val="4CAB045F"/>
    <w:rsid w:val="4E380037"/>
    <w:rsid w:val="4E501114"/>
    <w:rsid w:val="4E992277"/>
    <w:rsid w:val="4F974A08"/>
    <w:rsid w:val="4FD93A3B"/>
    <w:rsid w:val="503D306F"/>
    <w:rsid w:val="5363784F"/>
    <w:rsid w:val="53646676"/>
    <w:rsid w:val="54235E8C"/>
    <w:rsid w:val="54484523"/>
    <w:rsid w:val="544F3BE0"/>
    <w:rsid w:val="564D458F"/>
    <w:rsid w:val="568E25F2"/>
    <w:rsid w:val="58445001"/>
    <w:rsid w:val="58D5646B"/>
    <w:rsid w:val="58EC7F3F"/>
    <w:rsid w:val="5A12203D"/>
    <w:rsid w:val="5A2F6BFD"/>
    <w:rsid w:val="5A331613"/>
    <w:rsid w:val="5B326AAD"/>
    <w:rsid w:val="5B6D2AC1"/>
    <w:rsid w:val="5D0D0A7F"/>
    <w:rsid w:val="5D2B6F0D"/>
    <w:rsid w:val="60275316"/>
    <w:rsid w:val="624F2435"/>
    <w:rsid w:val="627F4D2F"/>
    <w:rsid w:val="629628FD"/>
    <w:rsid w:val="637C7D45"/>
    <w:rsid w:val="663D1920"/>
    <w:rsid w:val="66F51F88"/>
    <w:rsid w:val="672459E7"/>
    <w:rsid w:val="67556778"/>
    <w:rsid w:val="676F0335"/>
    <w:rsid w:val="6B0D2C0B"/>
    <w:rsid w:val="6B964CE8"/>
    <w:rsid w:val="6BBF2EC5"/>
    <w:rsid w:val="6D002C3A"/>
    <w:rsid w:val="6D0E2CD0"/>
    <w:rsid w:val="6D6840D8"/>
    <w:rsid w:val="6E430FF2"/>
    <w:rsid w:val="706978A3"/>
    <w:rsid w:val="71873C3C"/>
    <w:rsid w:val="73A432A7"/>
    <w:rsid w:val="73CE4205"/>
    <w:rsid w:val="764023EB"/>
    <w:rsid w:val="788968B7"/>
    <w:rsid w:val="7D27116C"/>
    <w:rsid w:val="7DF3543C"/>
    <w:rsid w:val="7EB60060"/>
    <w:rsid w:val="7EEB3891"/>
    <w:rsid w:val="7F22186E"/>
    <w:rsid w:val="7FC15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脚 Char"/>
    <w:semiHidden/>
    <w:qFormat/>
    <w:uiPriority w:val="99"/>
    <w:rPr>
      <w:sz w:val="18"/>
      <w:szCs w:val="18"/>
    </w:rPr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566</Words>
  <Characters>635</Characters>
  <TotalTime>2</TotalTime>
  <ScaleCrop>false</ScaleCrop>
  <LinksUpToDate>false</LinksUpToDate>
  <CharactersWithSpaces>651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2025-02-17T14:08:00Z</dcterms:created>
  <dc:creator>Administrator</dc:creator>
  <cp:lastModifiedBy>企业用户_540344648</cp:lastModifiedBy>
  <dcterms:modified xsi:type="dcterms:W3CDTF">2025-02-17T06:17:05Z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eyJoZGlkIjoiZDQyODgwNWU3ZTdiOGNlY2IyZGQ5M2I3NDE5OWRjNTQiLCJ1c2VySWQiOiIxNTU5OTI2Mzk3In0=</vt:lpwstr>
  </property>
  <property fmtid="{D5CDD505-2E9C-101B-9397-08002B2CF9AE}" pid="3" name="KSOProductBuildVer">
    <vt:lpwstr>2052-12.1.0.19770</vt:lpwstr>
  </property>
  <property fmtid="{D5CDD505-2E9C-101B-9397-08002B2CF9AE}" pid="4" name="ICV">
    <vt:lpwstr>AC645C3B91DA41F39954E159F379400E_12</vt:lpwstr>
  </property>
</Properties>
</file>